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-709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2025-002622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625340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размере 2000 (двух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0412365400675007092520169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